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DBD91" w14:textId="6994C7D9" w:rsidR="00741515" w:rsidRPr="00FF569B" w:rsidRDefault="00000000" w:rsidP="00372F54">
      <w:pPr>
        <w:spacing w:line="240" w:lineRule="auto"/>
        <w:rPr>
          <w:rFonts w:ascii="Arial" w:hAnsi="Arial" w:cs="Arial"/>
          <w:b/>
          <w:sz w:val="32"/>
        </w:rPr>
      </w:pPr>
      <w:r w:rsidRPr="00FF569B">
        <w:rPr>
          <w:rFonts w:ascii="Arial" w:hAnsi="Arial" w:cs="Arial"/>
          <w:b/>
          <w:sz w:val="32"/>
        </w:rPr>
        <w:t xml:space="preserve">Title </w:t>
      </w:r>
    </w:p>
    <w:p w14:paraId="03DD48A9" w14:textId="7BB56AC4" w:rsidR="00F35807" w:rsidRPr="00FF569B" w:rsidRDefault="00F35807" w:rsidP="00372F54">
      <w:pPr>
        <w:spacing w:line="240" w:lineRule="auto"/>
        <w:rPr>
          <w:rFonts w:ascii="Arial" w:hAnsi="Arial" w:cs="Arial"/>
        </w:rPr>
      </w:pPr>
      <w:r w:rsidRPr="00FF569B">
        <w:rPr>
          <w:rFonts w:ascii="Arial" w:hAnsi="Arial" w:cs="Arial"/>
          <w:b/>
          <w:sz w:val="32"/>
        </w:rPr>
        <w:t xml:space="preserve">Subtitle </w:t>
      </w:r>
    </w:p>
    <w:p w14:paraId="5B391C96" w14:textId="26BCBA07" w:rsidR="00F35807" w:rsidRPr="00FF569B" w:rsidRDefault="00F35807" w:rsidP="00372F54">
      <w:pPr>
        <w:pStyle w:val="Heading1"/>
        <w:spacing w:line="240" w:lineRule="auto"/>
        <w:rPr>
          <w:rFonts w:ascii="Arial" w:hAnsi="Arial" w:cs="Arial"/>
          <w:sz w:val="22"/>
          <w:szCs w:val="22"/>
          <w:vertAlign w:val="superscript"/>
        </w:rPr>
      </w:pPr>
      <w:r w:rsidRPr="00FF569B">
        <w:rPr>
          <w:rFonts w:ascii="Arial" w:hAnsi="Arial" w:cs="Arial"/>
          <w:color w:val="000000"/>
          <w:sz w:val="22"/>
          <w:szCs w:val="22"/>
        </w:rPr>
        <w:t xml:space="preserve">First Author, Second </w:t>
      </w:r>
      <w:proofErr w:type="gramStart"/>
      <w:r w:rsidRPr="00FF569B">
        <w:rPr>
          <w:rFonts w:ascii="Arial" w:hAnsi="Arial" w:cs="Arial"/>
          <w:color w:val="000000"/>
          <w:sz w:val="22"/>
          <w:szCs w:val="22"/>
        </w:rPr>
        <w:t>Author</w:t>
      </w:r>
      <w:proofErr w:type="gramEnd"/>
      <w:r w:rsidRPr="00FF569B">
        <w:rPr>
          <w:rFonts w:ascii="Arial" w:hAnsi="Arial" w:cs="Arial"/>
          <w:color w:val="000000"/>
          <w:sz w:val="22"/>
          <w:szCs w:val="22"/>
        </w:rPr>
        <w:t xml:space="preserve"> and Third Author</w:t>
      </w:r>
    </w:p>
    <w:p w14:paraId="6D9A00C8" w14:textId="481CF63C" w:rsidR="007D4493" w:rsidRDefault="007D4493" w:rsidP="00372F54">
      <w:pPr>
        <w:spacing w:after="0" w:line="240" w:lineRule="auto"/>
        <w:rPr>
          <w:rFonts w:ascii="Arial" w:eastAsia="Times New Roman" w:hAnsi="Arial" w:cs="Arial"/>
          <w:lang w:val="en-IN" w:eastAsia="en-GB"/>
        </w:rPr>
      </w:pPr>
    </w:p>
    <w:p w14:paraId="1A1F461F" w14:textId="25549307" w:rsidR="007D4493" w:rsidRDefault="007D4493" w:rsidP="00372F54">
      <w:pPr>
        <w:spacing w:after="0" w:line="240" w:lineRule="auto"/>
        <w:rPr>
          <w:rFonts w:ascii="Arial" w:eastAsia="Times New Roman" w:hAnsi="Arial" w:cs="Arial"/>
          <w:lang w:val="en-IN" w:eastAsia="en-GB"/>
        </w:rPr>
      </w:pPr>
    </w:p>
    <w:p w14:paraId="645A3613" w14:textId="77777777" w:rsidR="007D4493" w:rsidRDefault="007D4493" w:rsidP="007D4493">
      <w:pPr>
        <w:spacing w:line="240" w:lineRule="auto"/>
        <w:rPr>
          <w:rFonts w:ascii="Arial" w:hAnsi="Arial"/>
          <w:b/>
          <w:sz w:val="28"/>
        </w:rPr>
      </w:pPr>
    </w:p>
    <w:p w14:paraId="401C8F2A" w14:textId="22AD1062" w:rsidR="007D4493" w:rsidRDefault="007D4493" w:rsidP="007D4493">
      <w:pPr>
        <w:spacing w:line="240" w:lineRule="auto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Details of Author</w:t>
      </w:r>
    </w:p>
    <w:p w14:paraId="5B0F00CD" w14:textId="699E8C64" w:rsidR="007D4493" w:rsidRDefault="007D4493" w:rsidP="00372F54">
      <w:pPr>
        <w:spacing w:after="0" w:line="240" w:lineRule="auto"/>
        <w:rPr>
          <w:rFonts w:ascii="Arial" w:eastAsia="Times New Roman" w:hAnsi="Arial" w:cs="Arial"/>
          <w:lang w:val="en-IN" w:eastAsia="en-GB"/>
        </w:rPr>
      </w:pPr>
    </w:p>
    <w:p w14:paraId="074FD054" w14:textId="77777777" w:rsidR="007D4493" w:rsidRPr="00372F54" w:rsidRDefault="007D4493" w:rsidP="007D4493">
      <w:pPr>
        <w:spacing w:after="0" w:line="240" w:lineRule="auto"/>
        <w:rPr>
          <w:rFonts w:ascii="Arial" w:hAnsi="Arial"/>
          <w:b/>
          <w:bCs/>
        </w:rPr>
      </w:pPr>
      <w:r w:rsidRPr="00372F54">
        <w:rPr>
          <w:rFonts w:ascii="Arial" w:hAnsi="Arial"/>
          <w:b/>
          <w:bCs/>
        </w:rPr>
        <w:t>Name of First Author</w:t>
      </w:r>
    </w:p>
    <w:p w14:paraId="1BF7D726" w14:textId="77777777" w:rsidR="007D4493" w:rsidRPr="00372F54" w:rsidRDefault="007D4493" w:rsidP="007D4493">
      <w:pPr>
        <w:spacing w:after="0" w:line="240" w:lineRule="auto"/>
        <w:rPr>
          <w:rFonts w:ascii="Arial" w:hAnsi="Arial"/>
        </w:rPr>
      </w:pPr>
      <w:r w:rsidRPr="00372F54">
        <w:rPr>
          <w:rFonts w:ascii="Arial" w:hAnsi="Arial"/>
        </w:rPr>
        <w:t>Affiliation</w:t>
      </w:r>
    </w:p>
    <w:p w14:paraId="0E0592DB" w14:textId="77777777" w:rsidR="007D4493" w:rsidRDefault="007D4493" w:rsidP="007D4493">
      <w:pPr>
        <w:spacing w:after="0" w:line="240" w:lineRule="auto"/>
        <w:rPr>
          <w:rFonts w:ascii="Arial" w:hAnsi="Arial"/>
        </w:rPr>
      </w:pPr>
      <w:r w:rsidRPr="00372F54">
        <w:rPr>
          <w:rFonts w:ascii="Arial" w:hAnsi="Arial"/>
        </w:rPr>
        <w:t>Email</w:t>
      </w:r>
      <w:r>
        <w:rPr>
          <w:rFonts w:ascii="Arial" w:hAnsi="Arial"/>
        </w:rPr>
        <w:t>:</w:t>
      </w:r>
    </w:p>
    <w:p w14:paraId="06DF9FC9" w14:textId="77777777" w:rsidR="007D4493" w:rsidRPr="00372F54" w:rsidRDefault="007D4493" w:rsidP="007D4493">
      <w:pPr>
        <w:spacing w:after="0" w:line="240" w:lineRule="auto"/>
        <w:rPr>
          <w:rFonts w:ascii="Arial" w:hAnsi="Arial"/>
        </w:rPr>
      </w:pPr>
    </w:p>
    <w:p w14:paraId="4C019109" w14:textId="77777777" w:rsidR="007D4493" w:rsidRPr="00372F54" w:rsidRDefault="007D4493" w:rsidP="007D4493">
      <w:pPr>
        <w:spacing w:after="0" w:line="240" w:lineRule="auto"/>
        <w:rPr>
          <w:rFonts w:ascii="Arial" w:hAnsi="Arial"/>
        </w:rPr>
      </w:pPr>
      <w:r w:rsidRPr="00372F54">
        <w:rPr>
          <w:rFonts w:ascii="Arial" w:hAnsi="Arial"/>
        </w:rPr>
        <w:t>Brief Introduction</w:t>
      </w:r>
      <w:r>
        <w:rPr>
          <w:rFonts w:ascii="Arial" w:hAnsi="Arial"/>
        </w:rPr>
        <w:t xml:space="preserve"> [150 words]</w:t>
      </w:r>
    </w:p>
    <w:p w14:paraId="7325F280" w14:textId="77777777" w:rsidR="007D4493" w:rsidRDefault="007D4493" w:rsidP="007D4493">
      <w:pPr>
        <w:spacing w:line="240" w:lineRule="auto"/>
      </w:pPr>
    </w:p>
    <w:p w14:paraId="11D51423" w14:textId="77777777" w:rsidR="007D4493" w:rsidRPr="00372F54" w:rsidRDefault="007D4493" w:rsidP="007D4493">
      <w:pPr>
        <w:spacing w:after="0" w:line="240" w:lineRule="auto"/>
        <w:rPr>
          <w:rFonts w:ascii="Arial" w:hAnsi="Arial"/>
          <w:b/>
          <w:bCs/>
        </w:rPr>
      </w:pPr>
      <w:r w:rsidRPr="00372F54">
        <w:rPr>
          <w:rFonts w:ascii="Arial" w:hAnsi="Arial"/>
          <w:b/>
          <w:bCs/>
        </w:rPr>
        <w:t xml:space="preserve">Name of </w:t>
      </w:r>
      <w:r>
        <w:rPr>
          <w:rFonts w:ascii="Arial" w:hAnsi="Arial"/>
          <w:b/>
          <w:bCs/>
        </w:rPr>
        <w:t>Second</w:t>
      </w:r>
      <w:r w:rsidRPr="00372F54">
        <w:rPr>
          <w:rFonts w:ascii="Arial" w:hAnsi="Arial"/>
          <w:b/>
          <w:bCs/>
        </w:rPr>
        <w:t xml:space="preserve"> Author</w:t>
      </w:r>
    </w:p>
    <w:p w14:paraId="36722B1A" w14:textId="77777777" w:rsidR="007D4493" w:rsidRPr="00372F54" w:rsidRDefault="007D4493" w:rsidP="007D4493">
      <w:pPr>
        <w:spacing w:after="0" w:line="240" w:lineRule="auto"/>
        <w:rPr>
          <w:rFonts w:ascii="Arial" w:hAnsi="Arial"/>
        </w:rPr>
      </w:pPr>
      <w:r w:rsidRPr="00372F54">
        <w:rPr>
          <w:rFonts w:ascii="Arial" w:hAnsi="Arial"/>
        </w:rPr>
        <w:t>Affiliation</w:t>
      </w:r>
    </w:p>
    <w:p w14:paraId="54EC5A9D" w14:textId="77777777" w:rsidR="007D4493" w:rsidRDefault="007D4493" w:rsidP="007D4493">
      <w:pPr>
        <w:spacing w:after="0" w:line="240" w:lineRule="auto"/>
        <w:rPr>
          <w:rFonts w:ascii="Arial" w:hAnsi="Arial"/>
        </w:rPr>
      </w:pPr>
      <w:r w:rsidRPr="00372F54">
        <w:rPr>
          <w:rFonts w:ascii="Arial" w:hAnsi="Arial"/>
        </w:rPr>
        <w:t>Email</w:t>
      </w:r>
      <w:r>
        <w:rPr>
          <w:rFonts w:ascii="Arial" w:hAnsi="Arial"/>
        </w:rPr>
        <w:t>:</w:t>
      </w:r>
    </w:p>
    <w:p w14:paraId="0A5D0E88" w14:textId="77777777" w:rsidR="007D4493" w:rsidRPr="00372F54" w:rsidRDefault="007D4493" w:rsidP="007D4493">
      <w:pPr>
        <w:spacing w:after="0" w:line="240" w:lineRule="auto"/>
        <w:rPr>
          <w:rFonts w:ascii="Arial" w:hAnsi="Arial"/>
        </w:rPr>
      </w:pPr>
    </w:p>
    <w:p w14:paraId="2F03348D" w14:textId="77777777" w:rsidR="007D4493" w:rsidRPr="00372F54" w:rsidRDefault="007D4493" w:rsidP="007D4493">
      <w:pPr>
        <w:spacing w:after="0" w:line="240" w:lineRule="auto"/>
        <w:rPr>
          <w:rFonts w:ascii="Arial" w:hAnsi="Arial"/>
        </w:rPr>
      </w:pPr>
      <w:r w:rsidRPr="00372F54">
        <w:rPr>
          <w:rFonts w:ascii="Arial" w:hAnsi="Arial"/>
        </w:rPr>
        <w:t>Brief Introduction</w:t>
      </w:r>
      <w:r>
        <w:rPr>
          <w:rFonts w:ascii="Arial" w:hAnsi="Arial"/>
        </w:rPr>
        <w:t xml:space="preserve"> [150 words]</w:t>
      </w:r>
    </w:p>
    <w:p w14:paraId="2903C118" w14:textId="77777777" w:rsidR="007D4493" w:rsidRDefault="007D4493" w:rsidP="007D4493">
      <w:pPr>
        <w:spacing w:line="240" w:lineRule="auto"/>
      </w:pPr>
    </w:p>
    <w:p w14:paraId="10136E38" w14:textId="77777777" w:rsidR="007D4493" w:rsidRPr="00372F54" w:rsidRDefault="007D4493" w:rsidP="007D4493">
      <w:pPr>
        <w:spacing w:after="0" w:line="240" w:lineRule="auto"/>
        <w:rPr>
          <w:rFonts w:ascii="Arial" w:hAnsi="Arial"/>
          <w:b/>
          <w:bCs/>
        </w:rPr>
      </w:pPr>
      <w:r w:rsidRPr="00372F54">
        <w:rPr>
          <w:rFonts w:ascii="Arial" w:hAnsi="Arial"/>
          <w:b/>
          <w:bCs/>
        </w:rPr>
        <w:t xml:space="preserve">Name of </w:t>
      </w:r>
      <w:r>
        <w:rPr>
          <w:rFonts w:ascii="Arial" w:hAnsi="Arial"/>
          <w:b/>
          <w:bCs/>
        </w:rPr>
        <w:t>Third</w:t>
      </w:r>
      <w:r w:rsidRPr="00372F54">
        <w:rPr>
          <w:rFonts w:ascii="Arial" w:hAnsi="Arial"/>
          <w:b/>
          <w:bCs/>
        </w:rPr>
        <w:t xml:space="preserve"> Author</w:t>
      </w:r>
    </w:p>
    <w:p w14:paraId="54780C2C" w14:textId="77777777" w:rsidR="007D4493" w:rsidRPr="00372F54" w:rsidRDefault="007D4493" w:rsidP="007D4493">
      <w:pPr>
        <w:spacing w:after="0" w:line="240" w:lineRule="auto"/>
        <w:rPr>
          <w:rFonts w:ascii="Arial" w:hAnsi="Arial"/>
        </w:rPr>
      </w:pPr>
      <w:r w:rsidRPr="00372F54">
        <w:rPr>
          <w:rFonts w:ascii="Arial" w:hAnsi="Arial"/>
        </w:rPr>
        <w:t>Affiliation</w:t>
      </w:r>
    </w:p>
    <w:p w14:paraId="1C77C5CF" w14:textId="77777777" w:rsidR="007D4493" w:rsidRDefault="007D4493" w:rsidP="007D4493">
      <w:pPr>
        <w:spacing w:after="0" w:line="240" w:lineRule="auto"/>
        <w:rPr>
          <w:rFonts w:ascii="Arial" w:hAnsi="Arial"/>
        </w:rPr>
      </w:pPr>
      <w:r w:rsidRPr="00372F54">
        <w:rPr>
          <w:rFonts w:ascii="Arial" w:hAnsi="Arial"/>
        </w:rPr>
        <w:t>Email</w:t>
      </w:r>
      <w:r>
        <w:rPr>
          <w:rFonts w:ascii="Arial" w:hAnsi="Arial"/>
        </w:rPr>
        <w:t>:</w:t>
      </w:r>
    </w:p>
    <w:p w14:paraId="39EC572A" w14:textId="77777777" w:rsidR="007D4493" w:rsidRPr="00372F54" w:rsidRDefault="007D4493" w:rsidP="007D4493">
      <w:pPr>
        <w:spacing w:after="0" w:line="240" w:lineRule="auto"/>
        <w:rPr>
          <w:rFonts w:ascii="Arial" w:hAnsi="Arial"/>
        </w:rPr>
      </w:pPr>
    </w:p>
    <w:p w14:paraId="3AD8AC3E" w14:textId="77777777" w:rsidR="007D4493" w:rsidRPr="00372F54" w:rsidRDefault="007D4493" w:rsidP="007D4493">
      <w:pPr>
        <w:spacing w:after="0" w:line="240" w:lineRule="auto"/>
        <w:rPr>
          <w:rFonts w:ascii="Arial" w:hAnsi="Arial"/>
        </w:rPr>
      </w:pPr>
      <w:r w:rsidRPr="00372F54">
        <w:rPr>
          <w:rFonts w:ascii="Arial" w:hAnsi="Arial"/>
        </w:rPr>
        <w:t>Brief Introduction</w:t>
      </w:r>
      <w:r>
        <w:rPr>
          <w:rFonts w:ascii="Arial" w:hAnsi="Arial"/>
        </w:rPr>
        <w:t xml:space="preserve"> [150 words]</w:t>
      </w:r>
    </w:p>
    <w:p w14:paraId="027CC2F5" w14:textId="77777777" w:rsidR="007D4493" w:rsidRPr="00FF569B" w:rsidRDefault="007D4493" w:rsidP="00372F54">
      <w:pPr>
        <w:spacing w:after="0" w:line="240" w:lineRule="auto"/>
        <w:rPr>
          <w:rFonts w:ascii="Arial" w:eastAsia="Times New Roman" w:hAnsi="Arial" w:cs="Arial"/>
          <w:lang w:val="en-IN" w:eastAsia="en-GB"/>
        </w:rPr>
      </w:pPr>
    </w:p>
    <w:p w14:paraId="5EF0F36C" w14:textId="77777777" w:rsidR="00F35807" w:rsidRPr="00FF569B" w:rsidRDefault="00F35807" w:rsidP="00372F54">
      <w:pPr>
        <w:spacing w:line="240" w:lineRule="auto"/>
        <w:rPr>
          <w:rFonts w:ascii="Arial" w:hAnsi="Arial" w:cs="Arial"/>
        </w:rPr>
      </w:pPr>
    </w:p>
    <w:p w14:paraId="1B1B78BF" w14:textId="77777777" w:rsidR="007D4493" w:rsidRDefault="007D449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67FEA78E" w14:textId="5F5A026A" w:rsidR="00741515" w:rsidRPr="007D4493" w:rsidRDefault="00000000" w:rsidP="007D4493">
      <w:pPr>
        <w:rPr>
          <w:rFonts w:ascii="Arial" w:hAnsi="Arial" w:cs="Arial"/>
          <w:b/>
          <w:sz w:val="28"/>
          <w:szCs w:val="28"/>
        </w:rPr>
      </w:pPr>
      <w:r w:rsidRPr="007D4493">
        <w:rPr>
          <w:rFonts w:ascii="Arial" w:hAnsi="Arial" w:cs="Arial"/>
          <w:b/>
          <w:sz w:val="28"/>
          <w:szCs w:val="28"/>
        </w:rPr>
        <w:t>Abstract</w:t>
      </w:r>
    </w:p>
    <w:p w14:paraId="7E0A1381" w14:textId="51D16CE8" w:rsidR="00FF569B" w:rsidRPr="00FF569B" w:rsidRDefault="00FF569B" w:rsidP="00FF569B">
      <w:pPr>
        <w:spacing w:line="240" w:lineRule="auto"/>
        <w:jc w:val="both"/>
        <w:rPr>
          <w:rFonts w:ascii="Arial" w:hAnsi="Arial" w:cs="Arial"/>
        </w:rPr>
      </w:pPr>
      <w:r w:rsidRPr="00FF569B">
        <w:rPr>
          <w:rFonts w:ascii="Arial" w:hAnsi="Arial" w:cs="Arial"/>
        </w:rPr>
        <w:t>This is an example sentence. This is an example sentence. This is an example sentence. This is an example sentence. This is an example sentence.</w:t>
      </w:r>
      <w:r>
        <w:rPr>
          <w:rFonts w:ascii="Arial" w:hAnsi="Arial" w:cs="Arial"/>
        </w:rPr>
        <w:t xml:space="preserve"> </w:t>
      </w:r>
      <w:r w:rsidRPr="00FF569B">
        <w:rPr>
          <w:rFonts w:ascii="Arial" w:hAnsi="Arial" w:cs="Arial"/>
        </w:rPr>
        <w:t>This is an example sentence.</w:t>
      </w:r>
      <w:r>
        <w:rPr>
          <w:rFonts w:ascii="Arial" w:hAnsi="Arial" w:cs="Arial"/>
        </w:rPr>
        <w:t xml:space="preserve"> </w:t>
      </w:r>
      <w:r w:rsidRPr="00FF569B">
        <w:rPr>
          <w:rFonts w:ascii="Arial" w:hAnsi="Arial" w:cs="Arial"/>
        </w:rPr>
        <w:t>This is an example sentence.</w:t>
      </w:r>
    </w:p>
    <w:p w14:paraId="2F6ED5CB" w14:textId="639B3685" w:rsidR="00741515" w:rsidRPr="00FF569B" w:rsidRDefault="00741515" w:rsidP="00372F54">
      <w:pPr>
        <w:spacing w:line="240" w:lineRule="auto"/>
        <w:rPr>
          <w:rFonts w:ascii="Arial" w:hAnsi="Arial" w:cs="Arial"/>
        </w:rPr>
      </w:pPr>
    </w:p>
    <w:p w14:paraId="4A0C931A" w14:textId="02015941" w:rsidR="00741515" w:rsidRPr="00FF569B" w:rsidRDefault="00000000" w:rsidP="00372F54">
      <w:pPr>
        <w:spacing w:line="240" w:lineRule="auto"/>
        <w:rPr>
          <w:rFonts w:ascii="Arial" w:hAnsi="Arial" w:cs="Arial"/>
        </w:rPr>
      </w:pPr>
      <w:r w:rsidRPr="007D4493">
        <w:rPr>
          <w:rFonts w:ascii="Arial" w:hAnsi="Arial" w:cs="Arial"/>
          <w:b/>
          <w:bCs/>
        </w:rPr>
        <w:t>Keywords</w:t>
      </w:r>
      <w:r w:rsidRPr="00FF569B">
        <w:rPr>
          <w:rFonts w:ascii="Arial" w:hAnsi="Arial" w:cs="Arial"/>
        </w:rPr>
        <w:t xml:space="preserve">: </w:t>
      </w:r>
      <w:r w:rsidR="00FF569B" w:rsidRPr="00FF569B">
        <w:rPr>
          <w:rFonts w:ascii="Arial" w:hAnsi="Arial" w:cs="Arial"/>
        </w:rPr>
        <w:t>One, Two, Three, Four, Five</w:t>
      </w:r>
    </w:p>
    <w:p w14:paraId="2A2B6F4F" w14:textId="77777777" w:rsidR="007D4493" w:rsidRDefault="007D4493" w:rsidP="00372F54">
      <w:pPr>
        <w:spacing w:line="240" w:lineRule="auto"/>
        <w:rPr>
          <w:rFonts w:ascii="Arial" w:hAnsi="Arial" w:cs="Arial"/>
        </w:rPr>
      </w:pPr>
    </w:p>
    <w:p w14:paraId="36F86A41" w14:textId="77777777" w:rsidR="007D4493" w:rsidRDefault="007D4493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0AD29A22" w14:textId="07F401DF" w:rsidR="00372F54" w:rsidRPr="007D4493" w:rsidRDefault="007D4493" w:rsidP="00372F54">
      <w:pPr>
        <w:spacing w:line="240" w:lineRule="auto"/>
        <w:rPr>
          <w:rFonts w:ascii="Arial" w:hAnsi="Arial" w:cs="Arial"/>
        </w:rPr>
      </w:pPr>
      <w:r>
        <w:rPr>
          <w:rFonts w:ascii="Arial" w:hAnsi="Arial"/>
          <w:b/>
          <w:sz w:val="28"/>
        </w:rPr>
        <w:t>In</w:t>
      </w:r>
      <w:r w:rsidR="00372F54" w:rsidRPr="00372F54">
        <w:rPr>
          <w:rFonts w:ascii="Arial" w:hAnsi="Arial"/>
          <w:b/>
          <w:sz w:val="28"/>
        </w:rPr>
        <w:t>troduction</w:t>
      </w:r>
    </w:p>
    <w:p w14:paraId="7D806232" w14:textId="335249B1" w:rsidR="00741515" w:rsidRPr="00372F54" w:rsidRDefault="00372F54" w:rsidP="00372F54">
      <w:pPr>
        <w:spacing w:line="240" w:lineRule="auto"/>
        <w:rPr>
          <w:rFonts w:ascii="Times New Roman" w:hAnsi="Times New Roman"/>
        </w:rPr>
      </w:pPr>
      <w:r w:rsidRPr="003A16D5">
        <w:rPr>
          <w:rFonts w:ascii="Times New Roman" w:hAnsi="Times New Roman"/>
        </w:rPr>
        <w:t>(</w:t>
      </w:r>
      <w:r w:rsidRPr="00372F54">
        <w:rPr>
          <w:rFonts w:ascii="Arial" w:hAnsi="Arial"/>
        </w:rPr>
        <w:t xml:space="preserve">Font </w:t>
      </w:r>
      <w:r>
        <w:rPr>
          <w:rFonts w:ascii="Arial" w:hAnsi="Arial"/>
        </w:rPr>
        <w:t>Arial</w:t>
      </w:r>
      <w:r w:rsidRPr="00372F54">
        <w:rPr>
          <w:rFonts w:ascii="Arial" w:hAnsi="Arial"/>
        </w:rPr>
        <w:t xml:space="preserve"> 11; single line spacing).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t>This is an example sentence with a footnote reference.[1]</w:t>
      </w:r>
    </w:p>
    <w:p w14:paraId="414404BC" w14:textId="77777777" w:rsidR="00741515" w:rsidRDefault="00000000" w:rsidP="00372F54">
      <w:pPr>
        <w:spacing w:line="240" w:lineRule="auto"/>
      </w:pPr>
      <w:r>
        <w:rPr>
          <w:rFonts w:ascii="Arial" w:hAnsi="Arial"/>
          <w:sz w:val="20"/>
        </w:rPr>
        <w:t>[1] Footnote example text in Arial 10 pt.</w:t>
      </w:r>
    </w:p>
    <w:p w14:paraId="514B7FE0" w14:textId="77777777" w:rsidR="007D4493" w:rsidRDefault="007D4493" w:rsidP="00372F54">
      <w:pPr>
        <w:spacing w:line="240" w:lineRule="auto"/>
        <w:rPr>
          <w:rFonts w:ascii="Arial" w:hAnsi="Arial"/>
          <w:b/>
          <w:sz w:val="28"/>
        </w:rPr>
      </w:pPr>
    </w:p>
    <w:p w14:paraId="697681C7" w14:textId="2F57AB18" w:rsidR="00741515" w:rsidRDefault="00000000" w:rsidP="00372F54">
      <w:pPr>
        <w:spacing w:line="240" w:lineRule="auto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References</w:t>
      </w:r>
    </w:p>
    <w:p w14:paraId="27BC44CE" w14:textId="47F37D73" w:rsidR="002E75D8" w:rsidRPr="00FF569B" w:rsidRDefault="002E75D8" w:rsidP="002E75D8">
      <w:pPr>
        <w:spacing w:after="0" w:line="240" w:lineRule="auto"/>
        <w:rPr>
          <w:rFonts w:ascii="Arial" w:eastAsia="Times New Roman" w:hAnsi="Arial" w:cs="Arial"/>
          <w:lang w:val="en-IN" w:eastAsia="en-GB"/>
        </w:rPr>
      </w:pPr>
      <w:r w:rsidRPr="00FF569B">
        <w:rPr>
          <w:rFonts w:ascii="Arial" w:eastAsia="Times New Roman" w:hAnsi="Arial" w:cs="Arial"/>
          <w:lang w:val="en-IN" w:eastAsia="en-GB"/>
        </w:rPr>
        <w:t>Please use APA 7</w:t>
      </w:r>
      <w:r w:rsidRPr="00FF569B">
        <w:rPr>
          <w:rFonts w:ascii="Arial" w:eastAsia="Times New Roman" w:hAnsi="Arial" w:cs="Arial"/>
          <w:vertAlign w:val="superscript"/>
          <w:lang w:val="en-IN" w:eastAsia="en-GB"/>
        </w:rPr>
        <w:t>th</w:t>
      </w:r>
      <w:r w:rsidRPr="00FF569B">
        <w:rPr>
          <w:rFonts w:ascii="Arial" w:eastAsia="Times New Roman" w:hAnsi="Arial" w:cs="Arial"/>
          <w:lang w:val="en-IN" w:eastAsia="en-GB"/>
        </w:rPr>
        <w:t xml:space="preserve"> Edition </w:t>
      </w:r>
    </w:p>
    <w:p w14:paraId="1A789281" w14:textId="1E99108B" w:rsidR="00FF569B" w:rsidRPr="009A67DB" w:rsidRDefault="00FF569B" w:rsidP="00372F54">
      <w:pPr>
        <w:spacing w:line="240" w:lineRule="auto"/>
        <w:rPr>
          <w:rFonts w:ascii="Arial" w:hAnsi="Arial"/>
          <w:color w:val="000000"/>
        </w:rPr>
      </w:pPr>
    </w:p>
    <w:p w14:paraId="711C6861" w14:textId="713C674E" w:rsidR="00FF569B" w:rsidRPr="00FF569B" w:rsidRDefault="00FF569B" w:rsidP="00372F54">
      <w:pPr>
        <w:spacing w:line="240" w:lineRule="auto"/>
        <w:rPr>
          <w:rFonts w:ascii="Arial" w:eastAsia="Times New Roman" w:hAnsi="Arial" w:cs="Arial"/>
          <w:lang w:val="en-IN" w:eastAsia="en-GB"/>
        </w:rPr>
      </w:pPr>
      <w:proofErr w:type="spellStart"/>
      <w:r w:rsidRPr="00FF569B">
        <w:rPr>
          <w:rFonts w:ascii="Arial" w:eastAsia="Times New Roman" w:hAnsi="Arial" w:cs="Arial"/>
          <w:lang w:val="en-IN" w:eastAsia="en-GB"/>
        </w:rPr>
        <w:t>Kabisch</w:t>
      </w:r>
      <w:proofErr w:type="spellEnd"/>
      <w:r w:rsidRPr="00FF569B">
        <w:rPr>
          <w:rFonts w:ascii="Arial" w:eastAsia="Times New Roman" w:hAnsi="Arial" w:cs="Arial"/>
          <w:lang w:val="en-IN" w:eastAsia="en-GB"/>
        </w:rPr>
        <w:t>, N., Korn, H., Stadler, J., &amp; Bonn, A. (2018). </w:t>
      </w:r>
      <w:r w:rsidRPr="00FF569B">
        <w:rPr>
          <w:rFonts w:ascii="Arial" w:eastAsia="Times New Roman" w:hAnsi="Arial" w:cs="Arial"/>
          <w:i/>
          <w:iCs/>
          <w:lang w:val="en-IN" w:eastAsia="en-GB"/>
        </w:rPr>
        <w:t>Nature-Based solutions to climate change adaptation in urban areas: Linkages between Science, Policy and Practice</w:t>
      </w:r>
      <w:r w:rsidRPr="00FF569B">
        <w:rPr>
          <w:rFonts w:ascii="Arial" w:eastAsia="Times New Roman" w:hAnsi="Arial" w:cs="Arial"/>
          <w:lang w:val="en-IN" w:eastAsia="en-GB"/>
        </w:rPr>
        <w:t>. Springer.</w:t>
      </w:r>
    </w:p>
    <w:p w14:paraId="680C0A81" w14:textId="68BBBA4B" w:rsidR="00FF569B" w:rsidRPr="00FF569B" w:rsidRDefault="00FF569B" w:rsidP="00372F54">
      <w:pPr>
        <w:spacing w:line="240" w:lineRule="auto"/>
        <w:rPr>
          <w:rFonts w:ascii="Arial" w:eastAsia="Times New Roman" w:hAnsi="Arial" w:cs="Arial"/>
          <w:lang w:val="en-IN" w:eastAsia="en-GB"/>
        </w:rPr>
      </w:pPr>
      <w:r w:rsidRPr="00FF569B">
        <w:rPr>
          <w:rFonts w:ascii="Arial" w:eastAsia="Times New Roman" w:hAnsi="Arial" w:cs="Arial"/>
          <w:lang w:val="en-IN" w:eastAsia="en-GB"/>
        </w:rPr>
        <w:t>Schama, S. (1995). </w:t>
      </w:r>
      <w:r w:rsidRPr="00FF569B">
        <w:rPr>
          <w:rFonts w:ascii="Arial" w:eastAsia="Times New Roman" w:hAnsi="Arial" w:cs="Arial"/>
          <w:i/>
          <w:iCs/>
          <w:lang w:val="en-IN" w:eastAsia="en-GB"/>
        </w:rPr>
        <w:t>Landscape and memory</w:t>
      </w:r>
      <w:r w:rsidRPr="00FF569B">
        <w:rPr>
          <w:rFonts w:ascii="Arial" w:eastAsia="Times New Roman" w:hAnsi="Arial" w:cs="Arial"/>
          <w:lang w:val="en-IN" w:eastAsia="en-GB"/>
        </w:rPr>
        <w:t>. Vintage.</w:t>
      </w:r>
    </w:p>
    <w:p w14:paraId="1F653D5B" w14:textId="2E2994BC" w:rsidR="00372F54" w:rsidRPr="007D4493" w:rsidRDefault="00372F54" w:rsidP="00372F54">
      <w:pPr>
        <w:spacing w:line="240" w:lineRule="auto"/>
        <w:rPr>
          <w:rFonts w:ascii="Arial" w:hAnsi="Arial"/>
        </w:rPr>
      </w:pPr>
    </w:p>
    <w:sectPr w:rsidR="00372F54" w:rsidRPr="007D4493" w:rsidSect="00D7285C">
      <w:footerReference w:type="even" r:id="rId8"/>
      <w:footerReference w:type="default" r:id="rId9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7306F" w14:textId="77777777" w:rsidR="00F62541" w:rsidRDefault="00F62541" w:rsidP="00D7285C">
      <w:pPr>
        <w:spacing w:after="0" w:line="240" w:lineRule="auto"/>
      </w:pPr>
      <w:r>
        <w:separator/>
      </w:r>
    </w:p>
  </w:endnote>
  <w:endnote w:type="continuationSeparator" w:id="0">
    <w:p w14:paraId="7BA3AB59" w14:textId="77777777" w:rsidR="00F62541" w:rsidRDefault="00F62541" w:rsidP="00D7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C323B" w14:textId="6345043F" w:rsidR="00D7285C" w:rsidRDefault="00D7285C" w:rsidP="00E75F31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C39E1CD" w14:textId="77777777" w:rsidR="00D7285C" w:rsidRDefault="00D7285C" w:rsidP="00D7285C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E368D" w14:textId="369F3BCC" w:rsidR="00D7285C" w:rsidRDefault="00D7285C" w:rsidP="00E75F31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6750F9B" w14:textId="4CAB1127" w:rsidR="00D7285C" w:rsidRDefault="00F62541" w:rsidP="00D7285C">
    <w:pPr>
      <w:pStyle w:val="Footer"/>
      <w:ind w:firstLine="360"/>
    </w:pPr>
    <w:r>
      <w:rPr>
        <w:noProof/>
      </w:rPr>
      <w:pict w14:anchorId="04D07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1025" type="#_x0000_t75" alt="A logo with different colors&#10;&#10;Description automatically generated with medium confidence" style="position:absolute;left:0;text-align:left;margin-left:246.75pt;margin-top:-7.95pt;width:275.5pt;height:48.85pt;z-index:-1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A logo with different colors&#10;&#10;Description automatically generated with medium confidence" croptop="7869f" cropbottom="14405f"/>
          <w10:wrap type="tigh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B0413" w14:textId="77777777" w:rsidR="00F62541" w:rsidRDefault="00F62541" w:rsidP="00D7285C">
      <w:pPr>
        <w:spacing w:after="0" w:line="240" w:lineRule="auto"/>
      </w:pPr>
      <w:r>
        <w:separator/>
      </w:r>
    </w:p>
  </w:footnote>
  <w:footnote w:type="continuationSeparator" w:id="0">
    <w:p w14:paraId="1588CEAD" w14:textId="77777777" w:rsidR="00F62541" w:rsidRDefault="00F62541" w:rsidP="00D72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3416535">
    <w:abstractNumId w:val="8"/>
  </w:num>
  <w:num w:numId="2" w16cid:durableId="1735617285">
    <w:abstractNumId w:val="6"/>
  </w:num>
  <w:num w:numId="3" w16cid:durableId="1523595152">
    <w:abstractNumId w:val="5"/>
  </w:num>
  <w:num w:numId="4" w16cid:durableId="1763450360">
    <w:abstractNumId w:val="4"/>
  </w:num>
  <w:num w:numId="5" w16cid:durableId="1819496850">
    <w:abstractNumId w:val="7"/>
  </w:num>
  <w:num w:numId="6" w16cid:durableId="1868441392">
    <w:abstractNumId w:val="3"/>
  </w:num>
  <w:num w:numId="7" w16cid:durableId="2057927365">
    <w:abstractNumId w:val="2"/>
  </w:num>
  <w:num w:numId="8" w16cid:durableId="1710447943">
    <w:abstractNumId w:val="1"/>
  </w:num>
  <w:num w:numId="9" w16cid:durableId="324821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38AE"/>
    <w:rsid w:val="0029639D"/>
    <w:rsid w:val="002E75D8"/>
    <w:rsid w:val="002F2BF3"/>
    <w:rsid w:val="00326F90"/>
    <w:rsid w:val="00341133"/>
    <w:rsid w:val="00372F54"/>
    <w:rsid w:val="00741515"/>
    <w:rsid w:val="007D4493"/>
    <w:rsid w:val="009A67DB"/>
    <w:rsid w:val="00AA1D8D"/>
    <w:rsid w:val="00B47730"/>
    <w:rsid w:val="00CA7602"/>
    <w:rsid w:val="00CB0664"/>
    <w:rsid w:val="00D311B4"/>
    <w:rsid w:val="00D7285C"/>
    <w:rsid w:val="00F35807"/>
    <w:rsid w:val="00F62541"/>
    <w:rsid w:val="00FC693F"/>
    <w:rsid w:val="00FF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B7DC29"/>
  <w14:defaultImageDpi w14:val="300"/>
  <w15:docId w15:val="{88815EE2-C9E3-6B43-AF78-80388EA4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FC693F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FC693F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FC693F"/>
    <w:rPr>
      <w:rFonts w:ascii="Calibri" w:eastAsia="MS Gothic" w:hAnsi="Calibri" w:cs="Times New Roman"/>
      <w:b/>
      <w:bCs/>
      <w:color w:val="4F81BD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C693F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eastAsia="MS Gothic" w:hAnsi="Calibr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FC693F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customStyle="1" w:styleId="MacroTextChar">
    <w:name w:val="Macro Text Char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C693F"/>
    <w:rPr>
      <w:i/>
      <w:iCs/>
      <w:color w:val="000000"/>
    </w:rPr>
  </w:style>
  <w:style w:type="character" w:customStyle="1" w:styleId="Heading4Char">
    <w:name w:val="Heading 4 Char"/>
    <w:link w:val="Heading4"/>
    <w:uiPriority w:val="9"/>
    <w:semiHidden/>
    <w:rsid w:val="00FC693F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FC693F"/>
    <w:rPr>
      <w:rFonts w:ascii="Calibri" w:eastAsia="MS Gothic" w:hAnsi="Calibri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FC693F"/>
    <w:rPr>
      <w:rFonts w:ascii="Calibri" w:eastAsia="MS Gothic" w:hAnsi="Calibri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FC693F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FC693F"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C693F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/>
      <w:sz w:val="18"/>
      <w:szCs w:val="18"/>
    </w:rPr>
  </w:style>
  <w:style w:type="character" w:styleId="Strong">
    <w:name w:val="Strong"/>
    <w:uiPriority w:val="22"/>
    <w:qFormat/>
    <w:rsid w:val="00FC693F"/>
    <w:rPr>
      <w:b/>
      <w:bCs/>
    </w:rPr>
  </w:style>
  <w:style w:type="character" w:styleId="Emphasis">
    <w:name w:val="Emphasis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FC693F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FC693F"/>
    <w:rPr>
      <w:i/>
      <w:iCs/>
      <w:color w:val="808080"/>
    </w:rPr>
  </w:style>
  <w:style w:type="character" w:styleId="IntenseEmphasis">
    <w:name w:val="Intense Emphasis"/>
    <w:uiPriority w:val="21"/>
    <w:qFormat/>
    <w:rsid w:val="00FC693F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FC693F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C693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FC693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FC693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FC693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FC693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FC693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FC693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MediumShading1">
    <w:name w:val="Medium Shading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CB066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CB0664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CB0664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urfulShading">
    <w:name w:val="Colorful Shading"/>
    <w:basedOn w:val="Table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1">
    <w:name w:val="Colorful Shading Accent 1"/>
    <w:basedOn w:val="Table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2">
    <w:name w:val="Colorful Shading Accent 2"/>
    <w:basedOn w:val="Table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3">
    <w:name w:val="Colorful Shading Accent 3"/>
    <w:basedOn w:val="Table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urfulShadingAccent4">
    <w:name w:val="Colorful Shading Accent 4"/>
    <w:basedOn w:val="Table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5">
    <w:name w:val="Colorful Shading Accent 5"/>
    <w:basedOn w:val="Table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6">
    <w:name w:val="Colorful Shading Accent 6"/>
    <w:basedOn w:val="TableNormal"/>
    <w:uiPriority w:val="71"/>
    <w:rsid w:val="00CB066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List">
    <w:name w:val="Colorful List"/>
    <w:basedOn w:val="Table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urfulListAccent1">
    <w:name w:val="Colorful List Accent 1"/>
    <w:basedOn w:val="Table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urfulListAccent2">
    <w:name w:val="Colorful List Accent 2"/>
    <w:basedOn w:val="Table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urfulListAccent3">
    <w:name w:val="Colorful List Accent 3"/>
    <w:basedOn w:val="Table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urfulListAccent4">
    <w:name w:val="Colorful List Accent 4"/>
    <w:basedOn w:val="Table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urfulListAccent5">
    <w:name w:val="Colorful List Accent 5"/>
    <w:basedOn w:val="Table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urfulListAccent6">
    <w:name w:val="Colorful List Accent 6"/>
    <w:basedOn w:val="TableNormal"/>
    <w:uiPriority w:val="72"/>
    <w:rsid w:val="00CB0664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urfulGrid">
    <w:name w:val="Colorful Grid"/>
    <w:basedOn w:val="Table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urfulGridAccent1">
    <w:name w:val="Colorful Grid Accent 1"/>
    <w:basedOn w:val="Table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urfulGridAccent2">
    <w:name w:val="Colorful Grid Accent 2"/>
    <w:basedOn w:val="Table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urfulGridAccent3">
    <w:name w:val="Colorful Grid Accent 3"/>
    <w:basedOn w:val="Table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urfulGridAccent4">
    <w:name w:val="Colorful Grid Accent 4"/>
    <w:basedOn w:val="Table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urfulGridAccent5">
    <w:name w:val="Colorful Grid Accent 5"/>
    <w:basedOn w:val="Table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urfulGridAccent6">
    <w:name w:val="Colorful Grid Accent 6"/>
    <w:basedOn w:val="TableNormal"/>
    <w:uiPriority w:val="73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D72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pragya s</cp:lastModifiedBy>
  <cp:revision>2</cp:revision>
  <dcterms:created xsi:type="dcterms:W3CDTF">2025-10-07T05:37:00Z</dcterms:created>
  <dcterms:modified xsi:type="dcterms:W3CDTF">2025-10-07T05:37:00Z</dcterms:modified>
  <cp:category/>
</cp:coreProperties>
</file>